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999999"/>
          <w:sz w:val="18"/>
        </w:rPr>
        <w:t>[LOGO DE LA EMPRESA]</w:t>
      </w:r>
    </w:p>
    <w:p>
      <w:pPr>
        <w:jc w:val="right"/>
      </w:pPr>
      <w:r>
        <w:rPr>
          <w:color w:val="5F6E63"/>
          <w:sz w:val="18"/>
        </w:rPr>
        <w:t>«Nombre_Empresa»</w:t>
        <w:br/>
        <w:t>Santiago, Chile</w:t>
      </w:r>
    </w:p>
    <w:p/>
    <w:p>
      <w:pPr>
        <w:jc w:val="left"/>
      </w:pPr>
      <w:r>
        <w:rPr>
          <w:sz w:val="20"/>
        </w:rPr>
        <w:t>Santiago, «Fecha_Carta»</w:t>
      </w:r>
    </w:p>
    <w:p>
      <w:r>
        <w:rPr>
          <w:b/>
          <w:color w:val="1F2B24"/>
          <w:sz w:val="22"/>
        </w:rPr>
        <w:t>Asunto: Cobranza factura «Numero_Factura»</w:t>
      </w:r>
    </w:p>
    <w:p>
      <w:pPr>
        <w:jc w:val="left"/>
      </w:pPr>
      <w:r>
        <w:rPr>
          <w:sz w:val="20"/>
        </w:rPr>
        <w:t>Estimado/a «Nombre_Cliente» (RUT «RUT_Cliente»):</w:t>
      </w:r>
    </w:p>
    <w:p>
      <w:pPr>
        <w:jc w:val="both"/>
      </w:pPr>
      <w:r>
        <w:rPr>
          <w:sz w:val="20"/>
        </w:rPr>
        <w:t>Le recordamos que la factura «Numero_Factura», por un monto de $«Monto_Adeudado», se encuentra vencida desde el «Fecha_Vencimiento», con «Dias_Mora» días de mora a la fecha de esta carta.</w:t>
      </w:r>
    </w:p>
    <w:p>
      <w:pPr>
        <w:jc w:val="both"/>
      </w:pPr>
      <w:r>
        <w:rPr>
          <w:sz w:val="20"/>
        </w:rPr>
        <w:t>Le solicitamos regularizar el pago a la brevedad. Si ya realizó el pago, por favor haga caso omiso de esta comunicación y envíenos el comprobante.</w:t>
      </w:r>
    </w:p>
    <w:p/>
    <w:p>
      <w:pPr>
        <w:jc w:val="both"/>
      </w:pPr>
      <w:r>
        <w:rPr>
          <w:sz w:val="20"/>
        </w:rPr>
        <w:t>Atentamente,</w:t>
      </w:r>
    </w:p>
    <w:p>
      <w:pPr>
        <w:jc w:val="both"/>
      </w:pPr>
      <w:r>
        <w:rPr>
          <w:sz w:val="20"/>
        </w:rPr>
        <w:t>«Nombre_Contacto»</w:t>
        <w:br/>
        <w:t>«Nombre_Empresa»</w:t>
      </w:r>
    </w:p>
    <w:p/>
    <w:p>
      <w:pPr>
        <w:jc w:val="center"/>
      </w:pPr>
      <w:r>
        <w:rPr>
          <w:i/>
          <w:color w:val="999999"/>
          <w:sz w:val="16"/>
        </w:rPr>
        <w:t>— Documento generado con Correspondencia Cruzada Online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