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999999"/>
          <w:sz w:val="18"/>
        </w:rPr>
        <w:t>[LOGO DE LA EMPRESA]</w:t>
      </w:r>
    </w:p>
    <w:p>
      <w:pPr>
        <w:jc w:val="right"/>
      </w:pPr>
      <w:r>
        <w:rPr>
          <w:color w:val="5F6E63"/>
          <w:sz w:val="18"/>
        </w:rPr>
        <w:t>Servicios Crea SpA</w:t>
        <w:br/>
        <w:t>Santiago, Chile</w:t>
        <w:br/>
        <w:t>soporte@correspondenciacruzada.cl</w:t>
      </w:r>
    </w:p>
    <w:p/>
    <w:p>
      <w:r>
        <w:rPr>
          <w:sz w:val="20"/>
        </w:rPr>
        <w:t>Santiago, «Fecha_Carta»</w:t>
      </w:r>
    </w:p>
    <w:p>
      <w:r>
        <w:rPr>
          <w:b/>
          <w:color w:val="1F2B24"/>
          <w:sz w:val="22"/>
        </w:rPr>
        <w:t>Asunto: «Asunto_Carta»</w:t>
      </w:r>
    </w:p>
    <w:p>
      <w:r>
        <w:rPr>
          <w:sz w:val="20"/>
        </w:rPr>
        <w:t>Estimado/a «Nombre_Cliente»:</w:t>
      </w:r>
    </w:p>
    <w:p>
      <w:pPr>
        <w:jc w:val="both"/>
      </w:pPr>
      <w:r>
        <w:rPr>
          <w:sz w:val="20"/>
        </w:rPr>
        <w:t>Por medio de la presente, le informamos que su caso número «Numero_Caso» tiene una audiencia programada para el «Fecha_Audiencia». Le solicitamos puntualidad en su asistencia y que traiga toda la documentación relacionada.</w:t>
      </w:r>
    </w:p>
    <w:p>
      <w:pPr>
        <w:jc w:val="both"/>
      </w:pPr>
      <w:r>
        <w:rPr>
          <w:sz w:val="20"/>
        </w:rPr>
        <w:t>El lugar de la audiencia es: «Direccion_Audiencia». Si requiere reprogramación, debe solicitarla con al menos 48 horas de anticipación.</w:t>
      </w:r>
    </w:p>
    <w:p>
      <w:pPr>
        <w:jc w:val="both"/>
      </w:pPr>
      <w:r>
        <w:rPr>
          <w:sz w:val="20"/>
        </w:rPr>
        <w:t>Quedamos a su disposición para cualquier consulta adicional.</w:t>
      </w:r>
    </w:p>
    <w:p>
      <w:r>
        <w:rPr>
          <w:sz w:val="20"/>
        </w:rPr>
        <w:t>Atentamente,</w:t>
      </w:r>
    </w:p>
    <w:p>
      <w:r>
        <w:rPr>
          <w:color w:val="1F2B24"/>
          <w:sz w:val="20"/>
        </w:rPr>
        <w:t>_________________________</w:t>
        <w:br/>
        <w:t>«Nombre_Abogado»</w:t>
        <w:br/>
        <w:t>«Cargo_Abogado»</w:t>
        <w:br/>
        <w:t>RUT: «RUT_Abogado»</w:t>
      </w:r>
    </w:p>
    <w:p/>
    <w:p>
      <w:pPr>
        <w:jc w:val="center"/>
      </w:pPr>
      <w:r>
        <w:rPr>
          <w:i/>
          <w:color w:val="999999"/>
          <w:sz w:val="16"/>
        </w:rPr>
        <w:t>— Documento generado con Correspondencia Cruzada Online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