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8640"/>
            <w:tcBorders>
              <w:top w:val="single" w:sz="12" w:space="0" w:color="2F8F72"/>
              <w:left w:val="single" w:sz="12" w:space="0" w:color="2F8F72"/>
              <w:bottom w:val="single" w:sz="12" w:space="0" w:color="2F8F72"/>
              <w:right w:val="single" w:sz="12" w:space="0" w:color="2F8F72"/>
            </w:tcBorders>
          </w:tcPr>
          <w:p>
            <w:pPr>
              <w:jc w:val="center"/>
            </w:pPr>
            <w:r>
              <w:rPr>
                <w:i/>
                <w:color w:val="999999"/>
                <w:sz w:val="18"/>
              </w:rPr>
              <w:t>[LOGO INSTITUCIÓN]</w:t>
              <w:br/>
            </w:r>
            <w:r>
              <w:rPr>
                <w:b/>
                <w:color w:val="2F8F72"/>
                <w:sz w:val="44"/>
              </w:rPr>
              <w:br/>
              <w:t>CERTIFICADO DE PARTICIPACIÓN</w:t>
              <w:br/>
            </w:r>
            <w:r>
              <w:rPr>
                <w:color w:val="5F6E63"/>
                <w:sz w:val="22"/>
              </w:rPr>
              <w:br/>
              <w:t>El Comité Académico de «Nombre_Institucion» certifica que:</w:t>
              <w:br/>
              <w:br/>
            </w:r>
            <w:r>
              <w:rPr>
                <w:b/>
                <w:color w:val="1F2B24"/>
                <w:sz w:val="36"/>
              </w:rPr>
              <w:t>«Nombre_Participante»</w:t>
              <w:br/>
            </w:r>
            <w:r>
              <w:rPr>
                <w:color w:val="5F6E63"/>
                <w:sz w:val="22"/>
              </w:rPr>
              <w:t>RUT: «RUT»</w:t>
              <w:br/>
              <w:br/>
            </w:r>
            <w:r>
              <w:rPr>
                <w:color w:val="1F2B24"/>
                <w:sz w:val="22"/>
              </w:rPr>
              <w:t>Ha completado satisfactoriamente el curso «Nombre_Curso» con una calificación de «Calificacion», acreditando «Numero_Horas» horas de dedicación académica.</w:t>
              <w:br/>
              <w:br/>
            </w:r>
            <w:r>
              <w:rPr>
                <w:color w:val="5F6E63"/>
                <w:sz w:val="20"/>
              </w:rPr>
              <w:t>Santiago, «Fecha_Emision».</w:t>
              <w:br/>
              <w:br/>
            </w:r>
            <w:r>
              <w:rPr>
                <w:sz w:val="20"/>
              </w:rPr>
              <w:t>_________________________</w:t>
              <w:br/>
            </w:r>
            <w:r>
              <w:rPr>
                <w:b/>
                <w:sz w:val="22"/>
              </w:rPr>
              <w:t>«Nombre_Director»</w:t>
              <w:br/>
            </w:r>
            <w:r>
              <w:rPr>
                <w:color w:val="5F6E63"/>
                <w:sz w:val="20"/>
              </w:rPr>
              <w:t>Director Académico</w:t>
            </w:r>
          </w:p>
        </w:tc>
      </w:tr>
    </w:tbl>
    <w:p/>
    <w:p>
      <w:pPr>
        <w:jc w:val="center"/>
      </w:pPr>
      <w:r>
        <w:rPr>
          <w:i/>
          <w:color w:val="999999"/>
          <w:sz w:val="16"/>
        </w:rPr>
        <w:t>— Validez verificable en correspondenciacruzada.cl —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